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E59E5" w14:textId="77777777" w:rsidR="00712F4A" w:rsidRDefault="00527CD3" w:rsidP="00616400">
      <w:pPr>
        <w:pStyle w:val="Heading1"/>
        <w:jc w:val="center"/>
      </w:pPr>
      <w:r>
        <w:t>Christ the King Evangelical Lutheran Church Foundation</w:t>
      </w:r>
    </w:p>
    <w:p w14:paraId="145BA832" w14:textId="77777777" w:rsidR="00712F4A" w:rsidRDefault="00527CD3">
      <w:pPr>
        <w:pStyle w:val="IntenseQuote"/>
      </w:pPr>
      <w:r>
        <w:t>Special Grant Request Form - Submission Deadline: July 31</w:t>
      </w:r>
    </w:p>
    <w:p w14:paraId="7C961F30" w14:textId="77777777" w:rsidR="00616400" w:rsidRDefault="00527CD3" w:rsidP="00616400">
      <w:pPr>
        <w:jc w:val="center"/>
      </w:pPr>
      <w:r>
        <w:t xml:space="preserve">Please complete all fields. Submit by email to: </w:t>
      </w:r>
    </w:p>
    <w:p w14:paraId="1B503F56" w14:textId="0B480F0C" w:rsidR="00712F4A" w:rsidRDefault="00616400" w:rsidP="00616400">
      <w:pPr>
        <w:jc w:val="center"/>
      </w:pPr>
      <w:hyperlink r:id="rId9" w:history="1">
        <w:r w:rsidRPr="0021443A">
          <w:rPr>
            <w:rStyle w:val="Hyperlink"/>
          </w:rPr>
          <w:t>kimwilliams@ctkelc.org</w:t>
        </w:r>
      </w:hyperlink>
      <w:r>
        <w:t xml:space="preserve"> and </w:t>
      </w:r>
      <w:hyperlink r:id="rId10" w:history="1">
        <w:r w:rsidRPr="00616400">
          <w:rPr>
            <w:rStyle w:val="Hyperlink"/>
          </w:rPr>
          <w:t>wendy@wikernet.com</w:t>
        </w:r>
      </w:hyperlink>
      <w:r>
        <w:t>.</w:t>
      </w:r>
    </w:p>
    <w:p w14:paraId="709A906B" w14:textId="77777777" w:rsidR="00712F4A" w:rsidRDefault="00712F4A"/>
    <w:p w14:paraId="74A35254" w14:textId="7A238FF9" w:rsidR="00712F4A" w:rsidRDefault="00527CD3">
      <w:pPr>
        <w:pStyle w:val="ListBullet"/>
      </w:pPr>
      <w:r>
        <w:t>Date of Request:</w:t>
      </w:r>
    </w:p>
    <w:p w14:paraId="389A4B4A" w14:textId="77777777" w:rsidR="00712F4A" w:rsidRDefault="00527CD3">
      <w:r>
        <w:br/>
      </w:r>
      <w:r>
        <w:br/>
      </w:r>
    </w:p>
    <w:p w14:paraId="12472995" w14:textId="77777777" w:rsidR="00712F4A" w:rsidRDefault="00527CD3">
      <w:pPr>
        <w:pStyle w:val="ListBullet"/>
      </w:pPr>
      <w:r>
        <w:t>Applicant Name:</w:t>
      </w:r>
    </w:p>
    <w:p w14:paraId="4F12E87C" w14:textId="77777777" w:rsidR="00712F4A" w:rsidRDefault="00527CD3">
      <w:r>
        <w:br/>
      </w:r>
      <w:r>
        <w:br/>
      </w:r>
    </w:p>
    <w:p w14:paraId="236DAF18" w14:textId="77777777" w:rsidR="00712F4A" w:rsidRDefault="00527CD3">
      <w:pPr>
        <w:pStyle w:val="ListBullet"/>
      </w:pPr>
      <w:r>
        <w:t>Organization (if applicable):</w:t>
      </w:r>
    </w:p>
    <w:p w14:paraId="41E30196" w14:textId="77777777" w:rsidR="00712F4A" w:rsidRDefault="00527CD3">
      <w:r>
        <w:br/>
      </w:r>
      <w:r>
        <w:br/>
      </w:r>
    </w:p>
    <w:p w14:paraId="3CC0B77A" w14:textId="77777777" w:rsidR="00712F4A" w:rsidRDefault="00527CD3">
      <w:pPr>
        <w:pStyle w:val="ListBullet"/>
      </w:pPr>
      <w:r>
        <w:t>Email Address:</w:t>
      </w:r>
    </w:p>
    <w:p w14:paraId="484B90F2" w14:textId="77777777" w:rsidR="00712F4A" w:rsidRDefault="00527CD3">
      <w:r>
        <w:br/>
      </w:r>
      <w:r>
        <w:br/>
      </w:r>
    </w:p>
    <w:p w14:paraId="160474A6" w14:textId="77777777" w:rsidR="00712F4A" w:rsidRDefault="00527CD3">
      <w:pPr>
        <w:pStyle w:val="ListBullet"/>
      </w:pPr>
      <w:r>
        <w:t>Phone Number:</w:t>
      </w:r>
    </w:p>
    <w:p w14:paraId="43FBCAE3" w14:textId="77777777" w:rsidR="00712F4A" w:rsidRDefault="00527CD3">
      <w:r>
        <w:br/>
      </w:r>
      <w:r>
        <w:br/>
      </w:r>
    </w:p>
    <w:p w14:paraId="2DA3445A" w14:textId="77777777" w:rsidR="00712F4A" w:rsidRDefault="00527CD3">
      <w:pPr>
        <w:pStyle w:val="ListBullet"/>
      </w:pPr>
      <w:r>
        <w:t>Title of Project or Purpose:</w:t>
      </w:r>
    </w:p>
    <w:p w14:paraId="6B81FB06" w14:textId="77777777" w:rsidR="00712F4A" w:rsidRDefault="00527CD3">
      <w:r>
        <w:br/>
      </w:r>
      <w:r>
        <w:br/>
      </w:r>
    </w:p>
    <w:p w14:paraId="7487F635" w14:textId="77777777" w:rsidR="00712F4A" w:rsidRDefault="00527CD3">
      <w:pPr>
        <w:pStyle w:val="ListBullet"/>
      </w:pPr>
      <w:r>
        <w:lastRenderedPageBreak/>
        <w:t>Total Amount Requested:</w:t>
      </w:r>
    </w:p>
    <w:p w14:paraId="1EFD5826" w14:textId="77777777" w:rsidR="00712F4A" w:rsidRDefault="00527CD3">
      <w:r>
        <w:br/>
      </w:r>
      <w:r>
        <w:br/>
      </w:r>
    </w:p>
    <w:p w14:paraId="782B7E3F" w14:textId="77777777" w:rsidR="00712F4A" w:rsidRDefault="00527CD3">
      <w:pPr>
        <w:pStyle w:val="ListBullet"/>
      </w:pPr>
      <w:r>
        <w:t>Brief Description of Project (attach additional pages if needed):</w:t>
      </w:r>
    </w:p>
    <w:p w14:paraId="37972BED" w14:textId="77777777" w:rsidR="00712F4A" w:rsidRDefault="00527CD3">
      <w:r>
        <w:br/>
      </w:r>
      <w:r>
        <w:br/>
      </w:r>
    </w:p>
    <w:p w14:paraId="3D7CF272" w14:textId="77777777" w:rsidR="00712F4A" w:rsidRDefault="00527CD3">
      <w:pPr>
        <w:pStyle w:val="ListBullet"/>
      </w:pPr>
      <w:r>
        <w:t>How does this proposal support the life and work of the congregation?</w:t>
      </w:r>
    </w:p>
    <w:p w14:paraId="7D6DE6F6" w14:textId="77777777" w:rsidR="00712F4A" w:rsidRDefault="00527CD3">
      <w:r>
        <w:br/>
      </w:r>
      <w:r>
        <w:br/>
      </w:r>
    </w:p>
    <w:p w14:paraId="7C426C9D" w14:textId="77777777" w:rsidR="00712F4A" w:rsidRDefault="00527CD3">
      <w:pPr>
        <w:pStyle w:val="ListBullet"/>
      </w:pPr>
      <w:r>
        <w:t>What other resources (if any) will support this effort?</w:t>
      </w:r>
    </w:p>
    <w:p w14:paraId="1B4DCFFA" w14:textId="77777777" w:rsidR="00712F4A" w:rsidRDefault="00527CD3">
      <w:r>
        <w:br/>
      </w:r>
      <w:r>
        <w:br/>
      </w:r>
    </w:p>
    <w:p w14:paraId="5B7A88BA" w14:textId="77777777" w:rsidR="003A028E" w:rsidRDefault="00527CD3" w:rsidP="003A028E">
      <w:pPr>
        <w:pStyle w:val="ListBullet"/>
      </w:pPr>
      <w:r>
        <w:t>Timeline for Use of Funds:</w:t>
      </w:r>
    </w:p>
    <w:p w14:paraId="47FFF38A" w14:textId="77777777" w:rsidR="003A028E" w:rsidRDefault="003A028E" w:rsidP="003A028E">
      <w:pPr>
        <w:pStyle w:val="ListBullet"/>
        <w:numPr>
          <w:ilvl w:val="0"/>
          <w:numId w:val="0"/>
        </w:numPr>
        <w:ind w:left="360" w:hanging="360"/>
      </w:pPr>
    </w:p>
    <w:p w14:paraId="454F120D" w14:textId="06626A5F" w:rsidR="00712F4A" w:rsidRDefault="003A028E" w:rsidP="003A028E">
      <w:pPr>
        <w:pStyle w:val="ListBullet"/>
        <w:numPr>
          <w:ilvl w:val="0"/>
          <w:numId w:val="0"/>
        </w:numPr>
        <w:ind w:left="360" w:hanging="360"/>
      </w:pPr>
      <w:r>
        <w:t xml:space="preserve">Email and full contact information: </w:t>
      </w:r>
      <w:r w:rsidR="00527CD3">
        <w:br/>
      </w:r>
      <w:r w:rsidR="00527CD3">
        <w:br/>
      </w:r>
    </w:p>
    <w:p w14:paraId="05746028" w14:textId="77777777" w:rsidR="00712F4A" w:rsidRDefault="00527CD3">
      <w:r>
        <w:t>Signature: ____________________________________    Date: _______________</w:t>
      </w:r>
    </w:p>
    <w:sectPr w:rsidR="00712F4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0300462">
    <w:abstractNumId w:val="8"/>
  </w:num>
  <w:num w:numId="2" w16cid:durableId="1531723022">
    <w:abstractNumId w:val="6"/>
  </w:num>
  <w:num w:numId="3" w16cid:durableId="2084446265">
    <w:abstractNumId w:val="5"/>
  </w:num>
  <w:num w:numId="4" w16cid:durableId="1385984966">
    <w:abstractNumId w:val="4"/>
  </w:num>
  <w:num w:numId="5" w16cid:durableId="1821114433">
    <w:abstractNumId w:val="7"/>
  </w:num>
  <w:num w:numId="6" w16cid:durableId="18287487">
    <w:abstractNumId w:val="3"/>
  </w:num>
  <w:num w:numId="7" w16cid:durableId="1842817403">
    <w:abstractNumId w:val="2"/>
  </w:num>
  <w:num w:numId="8" w16cid:durableId="893472398">
    <w:abstractNumId w:val="1"/>
  </w:num>
  <w:num w:numId="9" w16cid:durableId="147668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A028E"/>
    <w:rsid w:val="003C5766"/>
    <w:rsid w:val="00527CD3"/>
    <w:rsid w:val="00616400"/>
    <w:rsid w:val="006944D6"/>
    <w:rsid w:val="00712F4A"/>
    <w:rsid w:val="0093229E"/>
    <w:rsid w:val="00A4160B"/>
    <w:rsid w:val="00AA1D8D"/>
    <w:rsid w:val="00B47730"/>
    <w:rsid w:val="00CB0664"/>
    <w:rsid w:val="00D77B5D"/>
    <w:rsid w:val="00DF40DB"/>
    <w:rsid w:val="00F3541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8E997E"/>
  <w14:defaultImageDpi w14:val="300"/>
  <w15:docId w15:val="{17D55619-86AD-47D6-9BFA-F7A9C825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164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wendy@wikerne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imwilliams@ctkel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38118f-2103-45bf-bae4-9ae7cd0b4f24">
      <Terms xmlns="http://schemas.microsoft.com/office/infopath/2007/PartnerControls"/>
    </lcf76f155ced4ddcb4097134ff3c332f>
    <TaxCatchAll xmlns="df3ab679-b0d8-4006-8b6f-cb88ddef60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BD96B034529499ECF3B04DBC4B47B" ma:contentTypeVersion="18" ma:contentTypeDescription="Create a new document." ma:contentTypeScope="" ma:versionID="e467661f4a3d7c473d7107efc58a0cd4">
  <xsd:schema xmlns:xsd="http://www.w3.org/2001/XMLSchema" xmlns:xs="http://www.w3.org/2001/XMLSchema" xmlns:p="http://schemas.microsoft.com/office/2006/metadata/properties" xmlns:ns2="5938118f-2103-45bf-bae4-9ae7cd0b4f24" xmlns:ns3="df3ab679-b0d8-4006-8b6f-cb88ddef6083" targetNamespace="http://schemas.microsoft.com/office/2006/metadata/properties" ma:root="true" ma:fieldsID="f86579ddb3f595f6e1ddd00ede8a5509" ns2:_="" ns3:_="">
    <xsd:import namespace="5938118f-2103-45bf-bae4-9ae7cd0b4f24"/>
    <xsd:import namespace="df3ab679-b0d8-4006-8b6f-cb88ddef6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8118f-2103-45bf-bae4-9ae7cd0b4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e6cba6-4c5f-4ba3-b4ca-abda897b1d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ab679-b0d8-4006-8b6f-cb88ddef6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35858b-3f9d-41ee-9e82-3670a51e15d5}" ma:internalName="TaxCatchAll" ma:showField="CatchAllData" ma:web="df3ab679-b0d8-4006-8b6f-cb88ddef6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C8673D-475E-4C9D-B6FC-815B4FC63D39}">
  <ds:schemaRefs>
    <ds:schemaRef ds:uri="http://schemas.microsoft.com/office/2006/metadata/properties"/>
    <ds:schemaRef ds:uri="http://schemas.microsoft.com/office/infopath/2007/PartnerControls"/>
    <ds:schemaRef ds:uri="5938118f-2103-45bf-bae4-9ae7cd0b4f24"/>
    <ds:schemaRef ds:uri="df3ab679-b0d8-4006-8b6f-cb88ddef6083"/>
  </ds:schemaRefs>
</ds:datastoreItem>
</file>

<file path=customXml/itemProps3.xml><?xml version="1.0" encoding="utf-8"?>
<ds:datastoreItem xmlns:ds="http://schemas.openxmlformats.org/officeDocument/2006/customXml" ds:itemID="{F921E0E3-7CAD-4945-8559-4600C8F10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8118f-2103-45bf-bae4-9ae7cd0b4f24"/>
    <ds:schemaRef ds:uri="df3ab679-b0d8-4006-8b6f-cb88ddef6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D281CB-1CA9-4EEF-AFEE-FD99E1DA2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Rachel McWhirter</cp:lastModifiedBy>
  <cp:revision>2</cp:revision>
  <dcterms:created xsi:type="dcterms:W3CDTF">2025-07-06T20:05:00Z</dcterms:created>
  <dcterms:modified xsi:type="dcterms:W3CDTF">2025-07-06T20:05:00Z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0x0101002C0BD96B034529499ECF3B04DBC4B47B</vt:lpwstr>
  </property>
</Properties>
</file>